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951" w14:textId="6CAEAEA2" w:rsidR="00B70E03" w:rsidRPr="00B70E03" w:rsidRDefault="00B70E03" w:rsidP="00C34F36">
      <w:pPr>
        <w:pStyle w:val="Documenttitle"/>
        <w:rPr>
          <w:sz w:val="56"/>
          <w:szCs w:val="56"/>
        </w:rPr>
      </w:pPr>
      <w:r w:rsidRPr="00B70E03">
        <w:rPr>
          <w:sz w:val="56"/>
          <w:szCs w:val="56"/>
        </w:rPr>
        <w:t>Child and Youth Mental Health Service</w:t>
      </w:r>
    </w:p>
    <w:p w14:paraId="69838DF5" w14:textId="183A60CE" w:rsidR="00B60488" w:rsidRPr="00B70E03" w:rsidRDefault="00BD2A19" w:rsidP="00C34F36">
      <w:pPr>
        <w:pStyle w:val="Documenttitle"/>
        <w:rPr>
          <w:sz w:val="56"/>
          <w:szCs w:val="56"/>
        </w:rPr>
      </w:pPr>
      <w:r w:rsidRPr="00B70E03">
        <w:rPr>
          <w:sz w:val="56"/>
          <w:szCs w:val="56"/>
        </w:rPr>
        <w:t>Parent Carer Advisory Group</w:t>
      </w:r>
    </w:p>
    <w:p w14:paraId="76E9E916" w14:textId="088C8348" w:rsidR="00B60488" w:rsidRPr="002C7F10" w:rsidRDefault="00550BE4" w:rsidP="00C34F36">
      <w:pPr>
        <w:pStyle w:val="Documentsubtitle"/>
      </w:pPr>
      <w:r>
        <w:t xml:space="preserve">Expression of Interest </w:t>
      </w:r>
    </w:p>
    <w:p w14:paraId="069FDF37" w14:textId="77777777" w:rsidR="00B60488" w:rsidRPr="002C7F10" w:rsidRDefault="00324356" w:rsidP="00B60488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 w14:anchorId="51ED4694">
          <v:rect id="_x0000_i1025" style="width:524.45pt;height:2pt" o:hralign="center" o:hrstd="t" o:hrnoshade="t" o:hr="t" fillcolor="#85c446" stroked="f"/>
        </w:pict>
      </w:r>
    </w:p>
    <w:p w14:paraId="627A0696" w14:textId="77777777" w:rsidR="00BD2A19" w:rsidRPr="00BD2A19" w:rsidRDefault="00BD2A19" w:rsidP="00674B2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BD2A19">
        <w:rPr>
          <w:sz w:val="26"/>
          <w:szCs w:val="26"/>
        </w:rPr>
        <w:t>Are you a parent or carer of a child or young person who has attended Child and Youth Mental Health Service (CYMHS) in Brisbane?</w:t>
      </w:r>
    </w:p>
    <w:p w14:paraId="7E5B8A32" w14:textId="77777777" w:rsidR="00BD2A19" w:rsidRPr="00BD2A19" w:rsidRDefault="00BD2A19" w:rsidP="00674B2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BD2A19">
        <w:rPr>
          <w:sz w:val="26"/>
          <w:szCs w:val="26"/>
        </w:rPr>
        <w:t>Are you interested in sharing your experiences and connecting with like-minded parents and carers to help improve CYMHS services?</w:t>
      </w:r>
    </w:p>
    <w:p w14:paraId="18D19AF9" w14:textId="77777777" w:rsidR="00BD2A19" w:rsidRPr="00BD2A19" w:rsidRDefault="00BD2A19" w:rsidP="00BD2A19">
      <w:pPr>
        <w:jc w:val="center"/>
        <w:rPr>
          <w:b/>
          <w:bCs/>
          <w:sz w:val="26"/>
          <w:szCs w:val="26"/>
        </w:rPr>
      </w:pPr>
      <w:r w:rsidRPr="00BD2A19">
        <w:rPr>
          <w:b/>
          <w:bCs/>
          <w:sz w:val="26"/>
          <w:szCs w:val="26"/>
        </w:rPr>
        <w:t>Then our CYMHS Parent Carer Advisory Group (PCAG) may be for you!</w:t>
      </w:r>
    </w:p>
    <w:p w14:paraId="0E27F46D" w14:textId="591123EE" w:rsidR="00BD2A19" w:rsidRDefault="00BD2A19" w:rsidP="00BD2A19">
      <w:pPr>
        <w:rPr>
          <w:sz w:val="26"/>
          <w:szCs w:val="26"/>
        </w:rPr>
      </w:pPr>
      <w:r w:rsidRPr="00BD2A19">
        <w:rPr>
          <w:sz w:val="26"/>
          <w:szCs w:val="26"/>
        </w:rPr>
        <w:t xml:space="preserve">The PCAG is a group of parents and carers of a child or young person who has attended CYMHS in Brisbane. The group meets </w:t>
      </w:r>
      <w:r w:rsidR="00674B2F">
        <w:rPr>
          <w:sz w:val="26"/>
          <w:szCs w:val="26"/>
        </w:rPr>
        <w:t xml:space="preserve">to </w:t>
      </w:r>
      <w:r w:rsidRPr="00BD2A19">
        <w:rPr>
          <w:sz w:val="26"/>
          <w:szCs w:val="26"/>
        </w:rPr>
        <w:t>share their experiences of CYMHS, both positive and negative, to make a real difference.</w:t>
      </w:r>
      <w:r w:rsidR="00674B2F">
        <w:rPr>
          <w:sz w:val="26"/>
          <w:szCs w:val="26"/>
        </w:rPr>
        <w:t xml:space="preserve"> </w:t>
      </w:r>
      <w:r w:rsidRPr="00BD2A19">
        <w:rPr>
          <w:sz w:val="26"/>
          <w:szCs w:val="26"/>
        </w:rPr>
        <w:t xml:space="preserve">Opportunities for engagement include reviewing resources, providing feedback on </w:t>
      </w:r>
      <w:proofErr w:type="gramStart"/>
      <w:r w:rsidRPr="00BD2A19">
        <w:rPr>
          <w:sz w:val="26"/>
          <w:szCs w:val="26"/>
        </w:rPr>
        <w:t>projects</w:t>
      </w:r>
      <w:proofErr w:type="gramEnd"/>
      <w:r w:rsidRPr="00BD2A19">
        <w:rPr>
          <w:sz w:val="26"/>
          <w:szCs w:val="26"/>
        </w:rPr>
        <w:t xml:space="preserve"> and sharing lived experiences at staff training, which helps to improve our service.</w:t>
      </w:r>
    </w:p>
    <w:p w14:paraId="0478D004" w14:textId="0EC002D0" w:rsidR="00BD2A19" w:rsidRDefault="00BD2A19" w:rsidP="00BD2A19">
      <w:pPr>
        <w:rPr>
          <w:sz w:val="26"/>
          <w:szCs w:val="26"/>
        </w:rPr>
      </w:pPr>
      <w:r>
        <w:rPr>
          <w:sz w:val="26"/>
          <w:szCs w:val="26"/>
        </w:rPr>
        <w:t>When: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Every second month on a </w:t>
      </w:r>
      <w:r w:rsidR="002C173E">
        <w:rPr>
          <w:sz w:val="26"/>
          <w:szCs w:val="26"/>
        </w:rPr>
        <w:t xml:space="preserve">Monday </w:t>
      </w:r>
    </w:p>
    <w:p w14:paraId="4322D89E" w14:textId="3FCBF254" w:rsidR="00BD2A19" w:rsidRDefault="00BD2A19" w:rsidP="00BD2A19">
      <w:pPr>
        <w:rPr>
          <w:sz w:val="26"/>
          <w:szCs w:val="26"/>
        </w:rPr>
      </w:pPr>
      <w:r>
        <w:rPr>
          <w:sz w:val="26"/>
          <w:szCs w:val="26"/>
        </w:rPr>
        <w:t>Time: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173E">
        <w:rPr>
          <w:sz w:val="26"/>
          <w:szCs w:val="26"/>
        </w:rPr>
        <w:t>1</w:t>
      </w:r>
      <w:r w:rsidR="00324356">
        <w:rPr>
          <w:sz w:val="26"/>
          <w:szCs w:val="26"/>
        </w:rPr>
        <w:t>0:30am</w:t>
      </w:r>
      <w:r w:rsidR="002C173E">
        <w:rPr>
          <w:sz w:val="26"/>
          <w:szCs w:val="26"/>
        </w:rPr>
        <w:t xml:space="preserve"> to </w:t>
      </w:r>
      <w:r w:rsidR="00324356">
        <w:rPr>
          <w:sz w:val="26"/>
          <w:szCs w:val="26"/>
        </w:rPr>
        <w:t>12:00</w:t>
      </w:r>
      <w:r w:rsidR="002C173E">
        <w:rPr>
          <w:sz w:val="26"/>
          <w:szCs w:val="26"/>
        </w:rPr>
        <w:t xml:space="preserve">pm via Microsoft Teams </w:t>
      </w:r>
    </w:p>
    <w:p w14:paraId="3FF531CB" w14:textId="4434DCD6" w:rsidR="00674B2F" w:rsidRPr="004841AB" w:rsidRDefault="00674B2F" w:rsidP="00674B2F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If you are interested, please complete the form below and return it to</w:t>
      </w:r>
      <w:r w:rsidR="00271A7B">
        <w:rPr>
          <w:sz w:val="26"/>
          <w:szCs w:val="26"/>
        </w:rPr>
        <w:t xml:space="preserve"> </w:t>
      </w:r>
      <w:hyperlink r:id="rId8" w:history="1">
        <w:r w:rsidR="004F3E7C" w:rsidRPr="00EA6957">
          <w:rPr>
            <w:rStyle w:val="Hyperlink"/>
            <w:sz w:val="26"/>
            <w:szCs w:val="26"/>
          </w:rPr>
          <w:t>CHQ-CYMHS-CCP@health.qld.gov.au</w:t>
        </w:r>
      </w:hyperlink>
      <w:r w:rsidR="004F3E7C">
        <w:rPr>
          <w:sz w:val="26"/>
          <w:szCs w:val="26"/>
        </w:rPr>
        <w:t xml:space="preserve"> </w:t>
      </w:r>
      <w:r w:rsidRPr="004841AB">
        <w:rPr>
          <w:sz w:val="26"/>
          <w:szCs w:val="26"/>
        </w:rPr>
        <w:t xml:space="preserve"> </w:t>
      </w:r>
    </w:p>
    <w:p w14:paraId="3C841FEC" w14:textId="77777777" w:rsidR="00674B2F" w:rsidRPr="004841AB" w:rsidRDefault="00674B2F" w:rsidP="00674B2F">
      <w:p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>Please include:</w:t>
      </w:r>
    </w:p>
    <w:p w14:paraId="33C97F25" w14:textId="1690D491" w:rsidR="00674B2F" w:rsidRPr="004841AB" w:rsidRDefault="00674B2F" w:rsidP="00674B2F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 xml:space="preserve">What CYMHS services </w:t>
      </w:r>
      <w:r>
        <w:rPr>
          <w:sz w:val="26"/>
          <w:szCs w:val="26"/>
        </w:rPr>
        <w:t xml:space="preserve">your </w:t>
      </w:r>
      <w:r w:rsidR="002C173E">
        <w:rPr>
          <w:sz w:val="26"/>
          <w:szCs w:val="26"/>
        </w:rPr>
        <w:t xml:space="preserve">child or </w:t>
      </w:r>
      <w:r>
        <w:rPr>
          <w:sz w:val="26"/>
          <w:szCs w:val="26"/>
        </w:rPr>
        <w:t xml:space="preserve">young person </w:t>
      </w:r>
      <w:r w:rsidRPr="004841AB">
        <w:rPr>
          <w:sz w:val="26"/>
          <w:szCs w:val="26"/>
        </w:rPr>
        <w:t xml:space="preserve">have used </w:t>
      </w:r>
    </w:p>
    <w:p w14:paraId="541F832F" w14:textId="6AA6CC62" w:rsidR="00674B2F" w:rsidRDefault="00674B2F" w:rsidP="00674B2F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4841AB">
        <w:rPr>
          <w:sz w:val="26"/>
          <w:szCs w:val="26"/>
        </w:rPr>
        <w:t xml:space="preserve">Why you are interested in finding out more about </w:t>
      </w:r>
      <w:r w:rsidR="002C173E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PCAG. </w:t>
      </w:r>
    </w:p>
    <w:p w14:paraId="1C4E8DCE" w14:textId="77777777" w:rsidR="00BD2A19" w:rsidRDefault="00BD2A19" w:rsidP="004841AB">
      <w:pPr>
        <w:spacing w:line="240" w:lineRule="auto"/>
        <w:ind w:left="720"/>
        <w:rPr>
          <w:sz w:val="26"/>
          <w:szCs w:val="26"/>
        </w:rPr>
      </w:pPr>
    </w:p>
    <w:p w14:paraId="606F1EEB" w14:textId="77777777" w:rsidR="00BD2A19" w:rsidRDefault="00BD2A19" w:rsidP="004841AB">
      <w:pPr>
        <w:spacing w:line="240" w:lineRule="auto"/>
        <w:ind w:left="720"/>
        <w:rPr>
          <w:sz w:val="26"/>
          <w:szCs w:val="26"/>
        </w:rPr>
      </w:pPr>
    </w:p>
    <w:p w14:paraId="410B1D90" w14:textId="5784B651" w:rsidR="00BD2A19" w:rsidRDefault="00BD2A19" w:rsidP="004841AB">
      <w:pPr>
        <w:spacing w:line="240" w:lineRule="auto"/>
        <w:ind w:left="720"/>
        <w:rPr>
          <w:sz w:val="26"/>
          <w:szCs w:val="26"/>
        </w:rPr>
      </w:pPr>
    </w:p>
    <w:p w14:paraId="1953235C" w14:textId="25804369" w:rsidR="00B70E03" w:rsidRDefault="00B70E03" w:rsidP="004841AB">
      <w:pPr>
        <w:spacing w:line="240" w:lineRule="auto"/>
        <w:ind w:left="720"/>
        <w:rPr>
          <w:sz w:val="26"/>
          <w:szCs w:val="26"/>
        </w:rPr>
      </w:pPr>
    </w:p>
    <w:p w14:paraId="44A6D575" w14:textId="4F57B9D4" w:rsidR="00B70E03" w:rsidRDefault="00B70E03" w:rsidP="004841AB">
      <w:pPr>
        <w:spacing w:line="240" w:lineRule="auto"/>
        <w:ind w:left="720"/>
        <w:rPr>
          <w:sz w:val="26"/>
          <w:szCs w:val="26"/>
        </w:rPr>
      </w:pPr>
    </w:p>
    <w:p w14:paraId="7380C910" w14:textId="51DD7157" w:rsidR="00B70E03" w:rsidRDefault="00B70E03" w:rsidP="004841AB">
      <w:pPr>
        <w:spacing w:line="240" w:lineRule="auto"/>
        <w:ind w:left="720"/>
        <w:rPr>
          <w:sz w:val="26"/>
          <w:szCs w:val="26"/>
        </w:rPr>
      </w:pPr>
    </w:p>
    <w:p w14:paraId="3751EEB9" w14:textId="77777777" w:rsidR="004F3E7C" w:rsidRDefault="004F3E7C" w:rsidP="004841AB">
      <w:pPr>
        <w:spacing w:line="240" w:lineRule="auto"/>
        <w:ind w:left="720"/>
        <w:rPr>
          <w:sz w:val="26"/>
          <w:szCs w:val="26"/>
        </w:rPr>
      </w:pPr>
    </w:p>
    <w:p w14:paraId="2914E68F" w14:textId="65FE4602" w:rsidR="00B70E03" w:rsidRPr="00715359" w:rsidRDefault="00B70E03" w:rsidP="00B70E03">
      <w:pPr>
        <w:pStyle w:val="2019intropara"/>
        <w:spacing w:after="120"/>
        <w:rPr>
          <w:rFonts w:ascii="Arial" w:hAnsi="Arial" w:cs="Arial"/>
          <w:sz w:val="22"/>
        </w:rPr>
      </w:pPr>
      <w:r w:rsidRPr="00715359">
        <w:rPr>
          <w:rFonts w:ascii="Arial" w:hAnsi="Arial" w:cs="Arial"/>
          <w:sz w:val="22"/>
        </w:rPr>
        <w:lastRenderedPageBreak/>
        <w:t xml:space="preserve">Information about you: </w:t>
      </w:r>
    </w:p>
    <w:p w14:paraId="21DDBB44" w14:textId="77777777" w:rsidR="00B70E03" w:rsidRPr="002479CF" w:rsidRDefault="00B70E03" w:rsidP="00B70E03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Cs w:val="24"/>
          <w:lang w:eastAsia="en-AU"/>
        </w:rPr>
        <w:t>Are you</w:t>
      </w:r>
      <w:r w:rsidRPr="00715359">
        <w:rPr>
          <w:rFonts w:ascii="Arial" w:eastAsia="Times New Roman" w:hAnsi="Arial" w:cs="Arial"/>
          <w:b/>
          <w:szCs w:val="24"/>
          <w:lang w:eastAsia="en-AU"/>
        </w:rPr>
        <w:t xml:space="preserve"> a</w:t>
      </w:r>
      <w:r w:rsidRPr="00715359">
        <w:rPr>
          <w:rFonts w:ascii="Arial" w:hAnsi="Arial" w:cs="Arial"/>
          <w:b/>
          <w:color w:val="777777"/>
          <w:sz w:val="20"/>
        </w:rPr>
        <w:t xml:space="preserve">   </w:t>
      </w:r>
      <w:r w:rsidRPr="00715359">
        <w:rPr>
          <w:rFonts w:ascii="Arial" w:hAnsi="Arial" w:cs="Arial"/>
          <w:sz w:val="16"/>
          <w:szCs w:val="18"/>
        </w:rPr>
        <w:t xml:space="preserve"> </w:t>
      </w:r>
      <w:sdt>
        <w:sdtPr>
          <w:rPr>
            <w:rFonts w:ascii="Arial" w:hAnsi="Arial" w:cs="Arial"/>
            <w:sz w:val="16"/>
            <w:szCs w:val="18"/>
          </w:rPr>
          <w:id w:val="-24781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8"/>
            </w:rPr>
            <w:t>☐</w:t>
          </w:r>
        </w:sdtContent>
      </w:sdt>
      <w:r w:rsidRPr="002479CF">
        <w:rPr>
          <w:rFonts w:ascii="Arial" w:eastAsia="Times New Roman" w:hAnsi="Arial" w:cs="Arial"/>
          <w:sz w:val="20"/>
          <w:szCs w:val="20"/>
          <w:lang w:eastAsia="en-AU"/>
        </w:rPr>
        <w:t xml:space="preserve"> Patient     </w:t>
      </w:r>
      <w:sdt>
        <w:sdtPr>
          <w:rPr>
            <w:rFonts w:ascii="Arial" w:eastAsia="Times New Roman" w:hAnsi="Arial" w:cs="Arial"/>
            <w:sz w:val="20"/>
            <w:szCs w:val="20"/>
            <w:lang w:eastAsia="en-AU"/>
          </w:rPr>
          <w:id w:val="191835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n-AU"/>
            </w:rPr>
            <w:t>☐</w:t>
          </w:r>
        </w:sdtContent>
      </w:sdt>
      <w:r w:rsidRPr="002479CF">
        <w:rPr>
          <w:rFonts w:ascii="Arial" w:eastAsia="Times New Roman" w:hAnsi="Arial" w:cs="Arial"/>
          <w:sz w:val="20"/>
          <w:szCs w:val="20"/>
          <w:lang w:eastAsia="en-AU"/>
        </w:rPr>
        <w:t xml:space="preserve"> Parent     </w:t>
      </w:r>
      <w:sdt>
        <w:sdtPr>
          <w:rPr>
            <w:rFonts w:ascii="Arial" w:eastAsia="Times New Roman" w:hAnsi="Arial" w:cs="Arial"/>
            <w:sz w:val="20"/>
            <w:szCs w:val="20"/>
            <w:lang w:eastAsia="en-AU"/>
          </w:rPr>
          <w:id w:val="21525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n-AU"/>
            </w:rPr>
            <w:t>☐</w:t>
          </w:r>
        </w:sdtContent>
      </w:sdt>
      <w:r w:rsidRPr="002479CF">
        <w:rPr>
          <w:rFonts w:ascii="Arial" w:eastAsia="Times New Roman" w:hAnsi="Arial" w:cs="Arial"/>
          <w:sz w:val="20"/>
          <w:szCs w:val="20"/>
          <w:lang w:eastAsia="en-AU"/>
        </w:rPr>
        <w:t xml:space="preserve"> Carer     </w:t>
      </w:r>
      <w:sdt>
        <w:sdtPr>
          <w:rPr>
            <w:rFonts w:ascii="Arial" w:eastAsia="Times New Roman" w:hAnsi="Arial" w:cs="Arial"/>
            <w:sz w:val="20"/>
            <w:szCs w:val="20"/>
            <w:lang w:eastAsia="en-AU"/>
          </w:rPr>
          <w:id w:val="-60681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n-AU"/>
            </w:rPr>
            <w:t>☐</w:t>
          </w:r>
        </w:sdtContent>
      </w:sdt>
      <w:r w:rsidRPr="002479CF">
        <w:rPr>
          <w:rFonts w:ascii="Arial" w:eastAsia="Times New Roman" w:hAnsi="Arial" w:cs="Arial"/>
          <w:sz w:val="20"/>
          <w:szCs w:val="20"/>
          <w:lang w:eastAsia="en-AU"/>
        </w:rPr>
        <w:t xml:space="preserve"> Relative     </w:t>
      </w:r>
      <w:sdt>
        <w:sdtPr>
          <w:rPr>
            <w:rFonts w:ascii="Arial" w:eastAsia="Times New Roman" w:hAnsi="Arial" w:cs="Arial"/>
            <w:sz w:val="20"/>
            <w:szCs w:val="20"/>
            <w:lang w:eastAsia="en-AU"/>
          </w:rPr>
          <w:id w:val="145706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en-AU"/>
            </w:rPr>
            <w:t>☐</w:t>
          </w:r>
        </w:sdtContent>
      </w:sdt>
      <w:r w:rsidRPr="002479C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2479CF">
        <w:rPr>
          <w:rFonts w:ascii="Arial" w:hAnsi="Arial" w:cs="Arial"/>
          <w:b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>___</w:t>
      </w:r>
    </w:p>
    <w:p w14:paraId="5265E5D6" w14:textId="77777777" w:rsidR="00B70E03" w:rsidRPr="002479CF" w:rsidRDefault="00B70E03" w:rsidP="00B70E03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15359">
        <w:rPr>
          <w:rFonts w:ascii="Arial" w:eastAsia="Times New Roman" w:hAnsi="Arial" w:cs="Arial"/>
          <w:b/>
          <w:szCs w:val="24"/>
          <w:lang w:eastAsia="en-AU"/>
        </w:rPr>
        <w:t>Gender</w:t>
      </w:r>
      <w:r w:rsidRPr="002479C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Pr="002479CF">
        <w:rPr>
          <w:rFonts w:ascii="Arial" w:hAnsi="Arial" w:cs="Arial"/>
          <w:i/>
          <w:sz w:val="18"/>
          <w:szCs w:val="20"/>
        </w:rPr>
        <w:t>(</w:t>
      </w:r>
      <w:proofErr w:type="gramStart"/>
      <w:r w:rsidRPr="002479CF">
        <w:rPr>
          <w:rFonts w:ascii="Arial" w:hAnsi="Arial" w:cs="Arial"/>
          <w:i/>
          <w:sz w:val="18"/>
          <w:szCs w:val="20"/>
        </w:rPr>
        <w:t>optional)</w:t>
      </w:r>
      <w:r w:rsidRPr="002479CF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2479CF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177543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Female      </w:t>
      </w:r>
      <w:sdt>
        <w:sdtPr>
          <w:rPr>
            <w:rFonts w:ascii="Arial" w:hAnsi="Arial" w:cs="Arial"/>
            <w:sz w:val="20"/>
            <w:szCs w:val="20"/>
          </w:rPr>
          <w:id w:val="128515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Male      </w:t>
      </w:r>
      <w:sdt>
        <w:sdtPr>
          <w:rPr>
            <w:rFonts w:ascii="Arial" w:hAnsi="Arial" w:cs="Arial"/>
            <w:sz w:val="20"/>
            <w:szCs w:val="20"/>
          </w:rPr>
          <w:id w:val="-146464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Non-binary or gender fluid      </w:t>
      </w:r>
      <w:sdt>
        <w:sdtPr>
          <w:rPr>
            <w:rFonts w:ascii="Arial" w:hAnsi="Arial" w:cs="Arial"/>
            <w:sz w:val="20"/>
            <w:szCs w:val="20"/>
          </w:rPr>
          <w:id w:val="27761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____________________</w:t>
      </w:r>
    </w:p>
    <w:p w14:paraId="2A2F1D2F" w14:textId="77777777" w:rsidR="00B70E03" w:rsidRPr="00B53BB2" w:rsidRDefault="00B70E03" w:rsidP="00B70E03">
      <w:pPr>
        <w:spacing w:before="240" w:after="120" w:line="240" w:lineRule="auto"/>
        <w:rPr>
          <w:rFonts w:ascii="Arial" w:hAnsi="Arial" w:cs="Arial"/>
          <w:b/>
          <w:color w:val="777777"/>
          <w:sz w:val="24"/>
          <w:szCs w:val="24"/>
        </w:rPr>
      </w:pPr>
      <w:r w:rsidRPr="00715359">
        <w:rPr>
          <w:rFonts w:ascii="Arial" w:eastAsia="Times New Roman" w:hAnsi="Arial" w:cs="Arial"/>
          <w:b/>
          <w:szCs w:val="24"/>
          <w:lang w:eastAsia="en-AU"/>
        </w:rPr>
        <w:t xml:space="preserve">Date of </w:t>
      </w:r>
      <w:proofErr w:type="gramStart"/>
      <w:r w:rsidRPr="00715359">
        <w:rPr>
          <w:rFonts w:ascii="Arial" w:eastAsia="Times New Roman" w:hAnsi="Arial" w:cs="Arial"/>
          <w:b/>
          <w:szCs w:val="24"/>
          <w:lang w:eastAsia="en-AU"/>
        </w:rPr>
        <w:t>Birth</w:t>
      </w:r>
      <w:r w:rsidRPr="00715359">
        <w:rPr>
          <w:rFonts w:ascii="Arial" w:hAnsi="Arial" w:cs="Arial"/>
          <w:b/>
          <w:color w:val="777777"/>
          <w:sz w:val="20"/>
        </w:rPr>
        <w:t xml:space="preserve"> </w:t>
      </w:r>
      <w:r>
        <w:rPr>
          <w:rFonts w:ascii="Arial" w:hAnsi="Arial" w:cs="Arial"/>
          <w:b/>
          <w:color w:val="777777"/>
          <w:sz w:val="20"/>
        </w:rPr>
        <w:t xml:space="preserve"> </w:t>
      </w:r>
      <w:r w:rsidRPr="002479CF">
        <w:rPr>
          <w:rFonts w:ascii="Arial" w:hAnsi="Arial" w:cs="Arial"/>
          <w:color w:val="808080"/>
        </w:rPr>
        <w:t>_</w:t>
      </w:r>
      <w:proofErr w:type="gramEnd"/>
      <w:r w:rsidRPr="002479CF">
        <w:rPr>
          <w:rFonts w:ascii="Arial" w:hAnsi="Arial" w:cs="Arial"/>
          <w:color w:val="808080"/>
        </w:rPr>
        <w:t xml:space="preserve">____________________ </w:t>
      </w:r>
    </w:p>
    <w:p w14:paraId="6C7F50C4" w14:textId="77777777" w:rsidR="00B70E03" w:rsidRDefault="00B70E03" w:rsidP="00B70E03">
      <w:pPr>
        <w:spacing w:before="240" w:after="60"/>
        <w:rPr>
          <w:rFonts w:ascii="Arial" w:hAnsi="Arial" w:cs="Arial"/>
          <w:i/>
          <w:sz w:val="18"/>
          <w:szCs w:val="18"/>
        </w:rPr>
      </w:pPr>
      <w:r>
        <w:rPr>
          <w:rFonts w:ascii="Arial" w:eastAsia="Times New Roman" w:hAnsi="Arial" w:cs="Arial"/>
          <w:b/>
          <w:szCs w:val="24"/>
          <w:lang w:eastAsia="en-AU"/>
        </w:rPr>
        <w:t>Are you of</w:t>
      </w:r>
      <w:r w:rsidRPr="00715359">
        <w:rPr>
          <w:rFonts w:ascii="Arial" w:eastAsia="Times New Roman" w:hAnsi="Arial" w:cs="Arial"/>
          <w:b/>
          <w:szCs w:val="24"/>
          <w:lang w:eastAsia="en-AU"/>
        </w:rPr>
        <w:t xml:space="preserve"> Aboriginal or Torres Strait Islander</w:t>
      </w:r>
      <w:r>
        <w:rPr>
          <w:rFonts w:ascii="Arial" w:eastAsia="Times New Roman" w:hAnsi="Arial" w:cs="Arial"/>
          <w:b/>
          <w:szCs w:val="24"/>
          <w:lang w:eastAsia="en-AU"/>
        </w:rPr>
        <w:t xml:space="preserve"> origin?</w:t>
      </w:r>
      <w:r w:rsidRPr="00715359">
        <w:rPr>
          <w:rFonts w:ascii="Arial" w:hAnsi="Arial" w:cs="Arial"/>
          <w:sz w:val="18"/>
          <w:szCs w:val="20"/>
        </w:rPr>
        <w:t xml:space="preserve"> </w:t>
      </w:r>
      <w:r w:rsidRPr="002479CF">
        <w:rPr>
          <w:rFonts w:ascii="Arial" w:hAnsi="Arial" w:cs="Arial"/>
          <w:i/>
          <w:sz w:val="18"/>
          <w:szCs w:val="18"/>
        </w:rPr>
        <w:t>(optional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ab/>
      </w:r>
    </w:p>
    <w:p w14:paraId="6B4A4DFC" w14:textId="77777777" w:rsidR="00B70E03" w:rsidRPr="002479CF" w:rsidRDefault="00324356" w:rsidP="00B70E03">
      <w:pPr>
        <w:spacing w:before="240" w:after="60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119595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70E03" w:rsidRPr="002479CF">
        <w:rPr>
          <w:rFonts w:ascii="Arial" w:hAnsi="Arial" w:cs="Arial"/>
          <w:sz w:val="20"/>
          <w:szCs w:val="20"/>
        </w:rPr>
        <w:t xml:space="preserve"> Ye</w:t>
      </w:r>
      <w:r w:rsidR="00B70E03">
        <w:rPr>
          <w:rFonts w:ascii="Arial" w:hAnsi="Arial" w:cs="Arial"/>
          <w:sz w:val="20"/>
          <w:szCs w:val="20"/>
        </w:rPr>
        <w:t xml:space="preserve">s, Aboriginal     </w:t>
      </w:r>
      <w:sdt>
        <w:sdtPr>
          <w:rPr>
            <w:rFonts w:ascii="Arial" w:hAnsi="Arial" w:cs="Arial"/>
            <w:sz w:val="18"/>
            <w:szCs w:val="18"/>
          </w:rPr>
          <w:id w:val="-87568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03" w:rsidRPr="006358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70E03" w:rsidRPr="002479CF">
        <w:rPr>
          <w:rFonts w:ascii="Arial" w:hAnsi="Arial" w:cs="Arial"/>
          <w:sz w:val="20"/>
          <w:szCs w:val="20"/>
        </w:rPr>
        <w:t xml:space="preserve"> Ye</w:t>
      </w:r>
      <w:r w:rsidR="00B70E03">
        <w:rPr>
          <w:rFonts w:ascii="Arial" w:hAnsi="Arial" w:cs="Arial"/>
          <w:sz w:val="20"/>
          <w:szCs w:val="20"/>
        </w:rPr>
        <w:t xml:space="preserve">s, Torres Strait Islander    </w:t>
      </w:r>
      <w:sdt>
        <w:sdtPr>
          <w:rPr>
            <w:rFonts w:ascii="Arial" w:hAnsi="Arial" w:cs="Arial"/>
            <w:sz w:val="18"/>
            <w:szCs w:val="18"/>
          </w:rPr>
          <w:id w:val="-1669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03" w:rsidRPr="006358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70E03" w:rsidRPr="002479CF">
        <w:rPr>
          <w:rFonts w:ascii="Arial" w:hAnsi="Arial" w:cs="Arial"/>
          <w:sz w:val="20"/>
          <w:szCs w:val="20"/>
        </w:rPr>
        <w:t xml:space="preserve"> Ye</w:t>
      </w:r>
      <w:r w:rsidR="00B70E03">
        <w:rPr>
          <w:rFonts w:ascii="Arial" w:hAnsi="Arial" w:cs="Arial"/>
          <w:sz w:val="20"/>
          <w:szCs w:val="20"/>
        </w:rPr>
        <w:t>s, Aboriginal and Torres Strait Islander</w:t>
      </w:r>
      <w:r w:rsidR="00B70E03">
        <w:rPr>
          <w:rFonts w:ascii="Arial" w:hAnsi="Arial" w:cs="Arial"/>
          <w:sz w:val="20"/>
          <w:szCs w:val="20"/>
        </w:rPr>
        <w:tab/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50910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0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E03" w:rsidRPr="002479CF">
        <w:rPr>
          <w:rFonts w:ascii="Arial" w:hAnsi="Arial" w:cs="Arial"/>
          <w:sz w:val="20"/>
          <w:szCs w:val="20"/>
        </w:rPr>
        <w:t xml:space="preserve"> No</w:t>
      </w:r>
    </w:p>
    <w:p w14:paraId="1C9EB436" w14:textId="77777777" w:rsidR="00B70E03" w:rsidRPr="002479CF" w:rsidRDefault="00B70E03" w:rsidP="00B70E03">
      <w:pPr>
        <w:spacing w:before="160" w:after="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en-AU"/>
        </w:rPr>
        <w:t>Is English your first language?</w:t>
      </w:r>
      <w:r w:rsidRPr="002479CF">
        <w:rPr>
          <w:rFonts w:ascii="Arial" w:hAnsi="Arial" w:cs="Arial"/>
          <w:sz w:val="20"/>
          <w:szCs w:val="20"/>
        </w:rPr>
        <w:t xml:space="preserve"> </w:t>
      </w:r>
      <w:r w:rsidRPr="002479CF">
        <w:rPr>
          <w:rFonts w:ascii="Arial" w:hAnsi="Arial" w:cs="Arial"/>
          <w:i/>
          <w:sz w:val="18"/>
          <w:szCs w:val="18"/>
        </w:rPr>
        <w:t>(optional)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884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8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Yes</w:t>
      </w:r>
      <w:r w:rsidRPr="002479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23191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479CF">
        <w:rPr>
          <w:rFonts w:ascii="Arial" w:hAnsi="Arial" w:cs="Arial"/>
          <w:sz w:val="20"/>
          <w:szCs w:val="20"/>
        </w:rPr>
        <w:t xml:space="preserve"> No</w:t>
      </w:r>
    </w:p>
    <w:p w14:paraId="0F74323E" w14:textId="77777777" w:rsidR="00B70E03" w:rsidRDefault="00B70E03" w:rsidP="00B70E03">
      <w:pPr>
        <w:tabs>
          <w:tab w:val="left" w:pos="5386"/>
        </w:tabs>
        <w:spacing w:before="6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 xml:space="preserve">If </w:t>
      </w:r>
      <w:r>
        <w:rPr>
          <w:rFonts w:ascii="Arial" w:hAnsi="Arial" w:cs="Arial"/>
          <w:sz w:val="16"/>
          <w:szCs w:val="16"/>
        </w:rPr>
        <w:t>no</w:t>
      </w:r>
      <w:r w:rsidRPr="00F301D5">
        <w:rPr>
          <w:rFonts w:ascii="Arial" w:hAnsi="Arial" w:cs="Arial"/>
          <w:sz w:val="16"/>
          <w:szCs w:val="16"/>
        </w:rPr>
        <w:t>, please provide details:</w:t>
      </w:r>
    </w:p>
    <w:p w14:paraId="77B837F5" w14:textId="77777777" w:rsidR="00B70E03" w:rsidRPr="00F301D5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14:paraId="638A0FA8" w14:textId="77777777" w:rsidR="00B70E03" w:rsidRPr="00F301D5" w:rsidRDefault="00B70E03" w:rsidP="00B70E03">
      <w:pPr>
        <w:spacing w:before="240" w:after="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en-AU"/>
        </w:rPr>
        <w:t>Do you</w:t>
      </w:r>
      <w:r w:rsidRPr="00D15602">
        <w:rPr>
          <w:rFonts w:ascii="Arial" w:eastAsia="Times New Roman" w:hAnsi="Arial" w:cs="Arial"/>
          <w:b/>
          <w:lang w:eastAsia="en-AU"/>
        </w:rPr>
        <w:t xml:space="preserve"> identify as a member of a cultural or ethnic group</w:t>
      </w:r>
      <w:r>
        <w:rPr>
          <w:rFonts w:ascii="Arial" w:eastAsia="Times New Roman" w:hAnsi="Arial" w:cs="Arial"/>
          <w:b/>
          <w:lang w:eastAsia="en-AU"/>
        </w:rPr>
        <w:t>?</w:t>
      </w:r>
      <w:r w:rsidRPr="00F301D5">
        <w:rPr>
          <w:rFonts w:ascii="Arial" w:hAnsi="Arial" w:cs="Arial"/>
          <w:b/>
          <w:color w:val="777777"/>
        </w:rPr>
        <w:t xml:space="preserve"> </w:t>
      </w:r>
      <w:r w:rsidRPr="00F301D5">
        <w:rPr>
          <w:rFonts w:ascii="Arial" w:hAnsi="Arial" w:cs="Arial"/>
          <w:i/>
          <w:sz w:val="18"/>
          <w:szCs w:val="18"/>
        </w:rPr>
        <w:t>(optional)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617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20"/>
          <w:szCs w:val="20"/>
        </w:rPr>
        <w:t xml:space="preserve"> Yes</w:t>
      </w:r>
      <w:r w:rsidRPr="00F301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58675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20"/>
          <w:szCs w:val="20"/>
        </w:rPr>
        <w:t xml:space="preserve"> No</w:t>
      </w:r>
    </w:p>
    <w:p w14:paraId="42879EBC" w14:textId="77777777" w:rsidR="00B70E03" w:rsidRDefault="00B70E03" w:rsidP="00B70E03">
      <w:pPr>
        <w:tabs>
          <w:tab w:val="left" w:pos="5386"/>
        </w:tabs>
        <w:spacing w:before="6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If yes, please provide details:</w:t>
      </w:r>
    </w:p>
    <w:p w14:paraId="67E1720E" w14:textId="77777777" w:rsidR="00B70E03" w:rsidRPr="00F301D5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14:paraId="4EE1622B" w14:textId="77777777" w:rsidR="00B70E03" w:rsidRPr="00F301D5" w:rsidRDefault="00B70E03" w:rsidP="00B70E03">
      <w:pPr>
        <w:spacing w:before="160" w:after="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eastAsia="en-AU"/>
        </w:rPr>
        <w:t>Do</w:t>
      </w:r>
      <w:r w:rsidRPr="00D15602">
        <w:rPr>
          <w:rFonts w:ascii="Arial" w:eastAsia="Times New Roman" w:hAnsi="Arial" w:cs="Arial"/>
          <w:b/>
          <w:lang w:eastAsia="en-AU"/>
        </w:rPr>
        <w:t xml:space="preserve"> </w:t>
      </w:r>
      <w:r>
        <w:rPr>
          <w:rFonts w:ascii="Arial" w:eastAsia="Times New Roman" w:hAnsi="Arial" w:cs="Arial"/>
          <w:b/>
          <w:lang w:eastAsia="en-AU"/>
        </w:rPr>
        <w:t>you have</w:t>
      </w:r>
      <w:r w:rsidRPr="00D15602">
        <w:rPr>
          <w:rFonts w:ascii="Arial" w:eastAsia="Times New Roman" w:hAnsi="Arial" w:cs="Arial"/>
          <w:b/>
          <w:lang w:eastAsia="en-AU"/>
        </w:rPr>
        <w:t xml:space="preserve"> a disability</w:t>
      </w:r>
      <w:r>
        <w:rPr>
          <w:rFonts w:ascii="Arial" w:eastAsia="Times New Roman" w:hAnsi="Arial" w:cs="Arial"/>
          <w:b/>
          <w:lang w:eastAsia="en-AU"/>
        </w:rPr>
        <w:t>?</w:t>
      </w:r>
      <w:r w:rsidRPr="00F301D5">
        <w:rPr>
          <w:rFonts w:ascii="Arial" w:hAnsi="Arial" w:cs="Arial"/>
          <w:b/>
          <w:color w:val="777777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(</w:t>
      </w:r>
      <w:r w:rsidRPr="00F301D5">
        <w:rPr>
          <w:rFonts w:ascii="Arial" w:hAnsi="Arial" w:cs="Arial"/>
          <w:i/>
          <w:sz w:val="18"/>
          <w:szCs w:val="20"/>
        </w:rPr>
        <w:t>optional)</w:t>
      </w:r>
      <w:r w:rsidRPr="00F301D5">
        <w:rPr>
          <w:rFonts w:ascii="Arial" w:hAnsi="Arial" w:cs="Arial"/>
          <w:i/>
          <w:sz w:val="18"/>
          <w:szCs w:val="20"/>
        </w:rPr>
        <w:tab/>
      </w:r>
      <w:r w:rsidRPr="00F301D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 xml:space="preserve">     </w:t>
      </w:r>
      <w:r w:rsidRPr="00F301D5">
        <w:rPr>
          <w:rFonts w:ascii="Arial" w:hAnsi="Arial" w:cs="Arial"/>
          <w:i/>
          <w:sz w:val="18"/>
          <w:szCs w:val="20"/>
        </w:rPr>
        <w:tab/>
      </w:r>
      <w:r w:rsidRPr="00F301D5"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</w:r>
      <w:r>
        <w:rPr>
          <w:rFonts w:ascii="Arial" w:hAnsi="Arial" w:cs="Arial"/>
          <w:i/>
          <w:sz w:val="18"/>
          <w:szCs w:val="20"/>
        </w:rPr>
        <w:tab/>
        <w:t xml:space="preserve"> </w:t>
      </w:r>
      <w:sdt>
        <w:sdtPr>
          <w:rPr>
            <w:rFonts w:ascii="Arial" w:hAnsi="Arial" w:cs="Arial"/>
            <w:sz w:val="18"/>
            <w:szCs w:val="20"/>
          </w:rPr>
          <w:id w:val="196977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58FF"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18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Yes</w:t>
      </w:r>
      <w:r w:rsidRPr="00F301D5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</w:t>
      </w:r>
      <w:sdt>
        <w:sdtPr>
          <w:rPr>
            <w:rFonts w:ascii="Arial" w:hAnsi="Arial" w:cs="Arial"/>
            <w:sz w:val="18"/>
            <w:szCs w:val="20"/>
          </w:rPr>
          <w:id w:val="-12292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20"/>
            </w:rPr>
            <w:t>☐</w:t>
          </w:r>
        </w:sdtContent>
      </w:sdt>
      <w:r w:rsidRPr="00F301D5">
        <w:rPr>
          <w:rFonts w:ascii="Arial" w:hAnsi="Arial" w:cs="Arial"/>
          <w:sz w:val="18"/>
          <w:szCs w:val="20"/>
        </w:rPr>
        <w:t xml:space="preserve"> </w:t>
      </w:r>
      <w:r w:rsidRPr="00F301D5">
        <w:rPr>
          <w:rFonts w:ascii="Arial" w:hAnsi="Arial" w:cs="Arial"/>
          <w:sz w:val="20"/>
          <w:szCs w:val="20"/>
        </w:rPr>
        <w:t>No</w:t>
      </w:r>
    </w:p>
    <w:p w14:paraId="377FF8B8" w14:textId="77777777" w:rsidR="00B70E03" w:rsidRDefault="00B70E03" w:rsidP="00B70E03">
      <w:pPr>
        <w:tabs>
          <w:tab w:val="left" w:pos="5386"/>
        </w:tabs>
        <w:spacing w:before="6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If yes, please provide details:</w:t>
      </w:r>
    </w:p>
    <w:p w14:paraId="4375704D" w14:textId="77777777" w:rsidR="00B70E03" w:rsidRPr="00F301D5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F301D5"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</w:t>
      </w:r>
    </w:p>
    <w:p w14:paraId="0B62226D" w14:textId="77777777" w:rsidR="00B70E03" w:rsidRDefault="00B70E03" w:rsidP="00B70E03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D15602">
        <w:rPr>
          <w:rFonts w:ascii="Arial" w:hAnsi="Arial" w:cs="Arial"/>
          <w:sz w:val="22"/>
          <w:szCs w:val="22"/>
        </w:rPr>
        <w:t>Are you currently employed by CHQ, or another Hospital and Health Service?</w:t>
      </w:r>
    </w:p>
    <w:p w14:paraId="4ECF6B04" w14:textId="77777777" w:rsidR="00B70E03" w:rsidRPr="008A1D2A" w:rsidRDefault="00B70E03" w:rsidP="00B70E03">
      <w:pPr>
        <w:pStyle w:val="2019intropara"/>
        <w:spacing w:before="240" w:after="60" w:line="276" w:lineRule="auto"/>
        <w:rPr>
          <w:rFonts w:ascii="Arial" w:hAnsi="Arial" w:cs="Arial"/>
          <w:sz w:val="16"/>
          <w:szCs w:val="16"/>
        </w:rPr>
      </w:pPr>
      <w:r w:rsidRPr="008A1D2A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064953DF" w14:textId="77777777" w:rsidR="00B70E03" w:rsidRPr="00D15602" w:rsidRDefault="00B70E03" w:rsidP="00B70E03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D15602">
        <w:rPr>
          <w:rFonts w:ascii="Arial" w:hAnsi="Arial" w:cs="Arial"/>
          <w:sz w:val="22"/>
          <w:szCs w:val="22"/>
        </w:rPr>
        <w:t xml:space="preserve">Please list services you or your child/children have used, continue to </w:t>
      </w:r>
      <w:proofErr w:type="gramStart"/>
      <w:r w:rsidRPr="00D15602">
        <w:rPr>
          <w:rFonts w:ascii="Arial" w:hAnsi="Arial" w:cs="Arial"/>
          <w:sz w:val="22"/>
          <w:szCs w:val="22"/>
        </w:rPr>
        <w:t>use</w:t>
      </w:r>
      <w:proofErr w:type="gramEnd"/>
      <w:r w:rsidRPr="00D15602">
        <w:rPr>
          <w:rFonts w:ascii="Arial" w:hAnsi="Arial" w:cs="Arial"/>
          <w:sz w:val="22"/>
          <w:szCs w:val="22"/>
        </w:rPr>
        <w:t xml:space="preserve"> or may use in future at CHQ. </w:t>
      </w:r>
    </w:p>
    <w:p w14:paraId="46233634" w14:textId="77777777" w:rsidR="00B70E03" w:rsidRPr="008A1D2A" w:rsidRDefault="00B70E03" w:rsidP="00B70E03">
      <w:pPr>
        <w:pStyle w:val="2019intropara"/>
        <w:spacing w:before="240" w:after="60" w:line="276" w:lineRule="auto"/>
        <w:rPr>
          <w:rFonts w:ascii="Arial" w:hAnsi="Arial" w:cs="Arial"/>
          <w:sz w:val="16"/>
          <w:szCs w:val="16"/>
        </w:rPr>
      </w:pPr>
      <w:r w:rsidRPr="008A1D2A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5AFA0352" w14:textId="77777777" w:rsidR="00B70E03" w:rsidRPr="008A1D2A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8A1D2A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445E55AD" w14:textId="77777777" w:rsidR="00B70E03" w:rsidRPr="00D15602" w:rsidRDefault="00B70E03" w:rsidP="00B70E03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D15602">
        <w:rPr>
          <w:rFonts w:ascii="Arial" w:hAnsi="Arial" w:cs="Arial"/>
          <w:sz w:val="22"/>
          <w:szCs w:val="22"/>
        </w:rPr>
        <w:t>Please list any other background or experience you have (</w:t>
      </w:r>
      <w:proofErr w:type="gramStart"/>
      <w:r w:rsidRPr="00D15602">
        <w:rPr>
          <w:rFonts w:ascii="Arial" w:hAnsi="Arial" w:cs="Arial"/>
          <w:sz w:val="22"/>
          <w:szCs w:val="22"/>
        </w:rPr>
        <w:t>e.g.</w:t>
      </w:r>
      <w:proofErr w:type="gramEnd"/>
      <w:r w:rsidRPr="00D15602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 member, advisory group, other</w:t>
      </w:r>
      <w:r w:rsidRPr="00D15602">
        <w:rPr>
          <w:rFonts w:ascii="Arial" w:hAnsi="Arial" w:cs="Arial"/>
          <w:sz w:val="22"/>
          <w:szCs w:val="22"/>
        </w:rPr>
        <w:t>).</w:t>
      </w:r>
    </w:p>
    <w:p w14:paraId="7209B579" w14:textId="77777777" w:rsidR="00B70E03" w:rsidRPr="00047A8E" w:rsidRDefault="00B70E03" w:rsidP="00B70E03">
      <w:pPr>
        <w:spacing w:before="240" w:after="60"/>
        <w:rPr>
          <w:rFonts w:ascii="Arial" w:hAnsi="Arial" w:cs="Arial"/>
          <w:sz w:val="16"/>
          <w:szCs w:val="16"/>
          <w:u w:val="single"/>
        </w:rPr>
      </w:pPr>
      <w:r w:rsidRPr="00047A8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7983C4CF" w14:textId="77777777" w:rsidR="00B70E03" w:rsidRPr="00047A8E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047A8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</w:p>
    <w:p w14:paraId="4F224218" w14:textId="77777777" w:rsidR="00B70E03" w:rsidRPr="008C1D39" w:rsidRDefault="00B70E03" w:rsidP="00B70E03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8C1D39">
        <w:rPr>
          <w:rFonts w:ascii="Arial" w:hAnsi="Arial" w:cs="Arial"/>
          <w:sz w:val="22"/>
          <w:szCs w:val="22"/>
        </w:rPr>
        <w:t>How do you think you can make a difference</w:t>
      </w:r>
      <w:r>
        <w:rPr>
          <w:rFonts w:ascii="Arial" w:hAnsi="Arial" w:cs="Arial"/>
          <w:sz w:val="22"/>
          <w:szCs w:val="22"/>
        </w:rPr>
        <w:t xml:space="preserve"> by</w:t>
      </w:r>
      <w:r w:rsidRPr="008C1D39">
        <w:rPr>
          <w:rFonts w:ascii="Arial" w:hAnsi="Arial" w:cs="Arial"/>
          <w:sz w:val="22"/>
          <w:szCs w:val="22"/>
        </w:rPr>
        <w:t xml:space="preserve"> being involved?</w:t>
      </w:r>
    </w:p>
    <w:p w14:paraId="704E6729" w14:textId="77777777" w:rsidR="00B70E03" w:rsidRPr="00F301D5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20"/>
          <w:szCs w:val="20"/>
        </w:rPr>
      </w:pPr>
      <w:r w:rsidRPr="00F301D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AD884F0" w14:textId="77777777" w:rsidR="00B70E03" w:rsidRPr="00F301D5" w:rsidRDefault="00B70E03" w:rsidP="00B70E03">
      <w:pPr>
        <w:spacing w:before="240" w:after="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</w:t>
      </w:r>
      <w:r w:rsidRPr="00F301D5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2F70942D" w14:textId="77777777" w:rsidR="00B70E03" w:rsidRPr="008C1D39" w:rsidRDefault="00B70E03" w:rsidP="00B70E03">
      <w:pPr>
        <w:pStyle w:val="2019intropara"/>
        <w:spacing w:before="160"/>
        <w:rPr>
          <w:rFonts w:ascii="Arial" w:hAnsi="Arial" w:cs="Arial"/>
          <w:sz w:val="22"/>
          <w:szCs w:val="22"/>
        </w:rPr>
      </w:pPr>
      <w:r w:rsidRPr="008C1D39">
        <w:rPr>
          <w:rFonts w:ascii="Arial" w:hAnsi="Arial" w:cs="Arial"/>
          <w:sz w:val="22"/>
          <w:szCs w:val="22"/>
        </w:rPr>
        <w:t>Do you have a specific area of interest?</w:t>
      </w:r>
    </w:p>
    <w:p w14:paraId="0CF1438A" w14:textId="77777777" w:rsidR="00B70E03" w:rsidRPr="00481B6E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481B6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</w:t>
      </w:r>
    </w:p>
    <w:p w14:paraId="1E3427F3" w14:textId="498F4320" w:rsidR="00B60488" w:rsidRPr="00B70E03" w:rsidRDefault="00B70E03" w:rsidP="00B70E03">
      <w:pPr>
        <w:tabs>
          <w:tab w:val="left" w:pos="5386"/>
        </w:tabs>
        <w:spacing w:before="240" w:after="60"/>
        <w:rPr>
          <w:rFonts w:ascii="Arial" w:hAnsi="Arial" w:cs="Arial"/>
          <w:sz w:val="16"/>
          <w:szCs w:val="16"/>
        </w:rPr>
      </w:pPr>
      <w:r w:rsidRPr="00481B6E">
        <w:rPr>
          <w:rFonts w:ascii="Arial" w:hAnsi="Arial" w:cs="Arial"/>
          <w:sz w:val="16"/>
          <w:szCs w:val="16"/>
        </w:rPr>
        <w:t>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</w:t>
      </w:r>
      <w:r w:rsidR="004841AB" w:rsidRPr="004841A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DDF15E5" wp14:editId="1E018D15">
                <wp:simplePos x="0" y="0"/>
                <wp:positionH relativeFrom="page">
                  <wp:posOffset>1777365</wp:posOffset>
                </wp:positionH>
                <wp:positionV relativeFrom="page">
                  <wp:posOffset>10098405</wp:posOffset>
                </wp:positionV>
                <wp:extent cx="3152140" cy="1765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76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4221" w14:textId="183C471B" w:rsidR="00490836" w:rsidRPr="008913D5" w:rsidRDefault="00490836" w:rsidP="00490836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1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95pt;margin-top:795.15pt;width:248.2pt;height:13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" filled="f" stroked="f">
                <v:textbox style="mso-fit-shape-to-text:t">
                  <w:txbxContent>
                    <w:p w14:paraId="6EEF4221" w14:textId="183C471B" w:rsidR="00490836" w:rsidRPr="008913D5" w:rsidRDefault="00490836" w:rsidP="00490836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0488" w:rsidRPr="00B70E03" w:rsidSect="00B70E03">
      <w:headerReference w:type="first" r:id="rId9"/>
      <w:footerReference w:type="first" r:id="rId10"/>
      <w:pgSz w:w="11906" w:h="16838"/>
      <w:pgMar w:top="1134" w:right="851" w:bottom="1418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778B" w14:textId="77777777" w:rsidR="001E59A2" w:rsidRDefault="001E59A2" w:rsidP="00B60488">
      <w:pPr>
        <w:spacing w:after="0" w:line="240" w:lineRule="auto"/>
      </w:pPr>
      <w:r>
        <w:separator/>
      </w:r>
    </w:p>
  </w:endnote>
  <w:endnote w:type="continuationSeparator" w:id="0">
    <w:p w14:paraId="7120F13F" w14:textId="77777777" w:rsidR="001E59A2" w:rsidRDefault="001E59A2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D9F2" w14:textId="1E720BC6" w:rsidR="00B60488" w:rsidRPr="00C34F36" w:rsidRDefault="004841AB" w:rsidP="00C34F36">
    <w:pPr>
      <w:pStyle w:val="Footer"/>
      <w:tabs>
        <w:tab w:val="clear" w:pos="4513"/>
        <w:tab w:val="clear" w:pos="9026"/>
        <w:tab w:val="center" w:pos="9923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644330CA" wp14:editId="610FF4A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1895" cy="1882775"/>
          <wp:effectExtent l="0" t="0" r="0" b="0"/>
          <wp:wrapNone/>
          <wp:docPr id="10" name="Picture 10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88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F36">
      <w:tab/>
    </w:r>
    <w:r w:rsidR="00C34F36">
      <w:fldChar w:fldCharType="begin"/>
    </w:r>
    <w:r w:rsidR="00C34F36">
      <w:instrText xml:space="preserve"> PAGE   \* MERGEFORMAT </w:instrText>
    </w:r>
    <w:r w:rsidR="00C34F36">
      <w:fldChar w:fldCharType="separate"/>
    </w:r>
    <w:r w:rsidR="00C34F36">
      <w:t>2</w:t>
    </w:r>
    <w:r w:rsidR="00C34F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898A" w14:textId="77777777" w:rsidR="001E59A2" w:rsidRDefault="001E59A2" w:rsidP="00B60488">
      <w:pPr>
        <w:spacing w:after="0" w:line="240" w:lineRule="auto"/>
      </w:pPr>
      <w:r>
        <w:separator/>
      </w:r>
    </w:p>
  </w:footnote>
  <w:footnote w:type="continuationSeparator" w:id="0">
    <w:p w14:paraId="7414597D" w14:textId="77777777" w:rsidR="001E59A2" w:rsidRDefault="001E59A2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27BA" w14:textId="3CB71C67" w:rsidR="00B60488" w:rsidRDefault="004841AB" w:rsidP="00B60488">
    <w:pPr>
      <w:pStyle w:val="Header"/>
      <w:tabs>
        <w:tab w:val="clear" w:pos="4513"/>
        <w:tab w:val="clear" w:pos="9026"/>
        <w:tab w:val="left" w:pos="355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B46821F" wp14:editId="4BEC20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910" cy="3638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1D4"/>
    <w:multiLevelType w:val="hybridMultilevel"/>
    <w:tmpl w:val="4AD677EC"/>
    <w:lvl w:ilvl="0" w:tplc="2DA6A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B12"/>
    <w:multiLevelType w:val="hybridMultilevel"/>
    <w:tmpl w:val="C4242764"/>
    <w:lvl w:ilvl="0" w:tplc="2DA6A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EBB"/>
    <w:multiLevelType w:val="hybridMultilevel"/>
    <w:tmpl w:val="9760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6B00"/>
    <w:multiLevelType w:val="hybridMultilevel"/>
    <w:tmpl w:val="64D6E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870269">
    <w:abstractNumId w:val="2"/>
  </w:num>
  <w:num w:numId="2" w16cid:durableId="383531187">
    <w:abstractNumId w:val="0"/>
  </w:num>
  <w:num w:numId="3" w16cid:durableId="1191647235">
    <w:abstractNumId w:val="1"/>
  </w:num>
  <w:num w:numId="4" w16cid:durableId="582572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A2"/>
    <w:rsid w:val="000C4C27"/>
    <w:rsid w:val="001E59A2"/>
    <w:rsid w:val="002618C4"/>
    <w:rsid w:val="00271A7B"/>
    <w:rsid w:val="002C173E"/>
    <w:rsid w:val="00317D98"/>
    <w:rsid w:val="00324356"/>
    <w:rsid w:val="003A42C7"/>
    <w:rsid w:val="003D1179"/>
    <w:rsid w:val="003E2851"/>
    <w:rsid w:val="004517D6"/>
    <w:rsid w:val="004841AB"/>
    <w:rsid w:val="00490836"/>
    <w:rsid w:val="004A42A3"/>
    <w:rsid w:val="004F3E7C"/>
    <w:rsid w:val="00550BE4"/>
    <w:rsid w:val="00584A6E"/>
    <w:rsid w:val="00625357"/>
    <w:rsid w:val="00674B2F"/>
    <w:rsid w:val="0075772E"/>
    <w:rsid w:val="007B421D"/>
    <w:rsid w:val="00812293"/>
    <w:rsid w:val="008332EE"/>
    <w:rsid w:val="00844A94"/>
    <w:rsid w:val="0093150B"/>
    <w:rsid w:val="00A537BC"/>
    <w:rsid w:val="00B60488"/>
    <w:rsid w:val="00B70E03"/>
    <w:rsid w:val="00BD1CBE"/>
    <w:rsid w:val="00BD2A19"/>
    <w:rsid w:val="00C25FA7"/>
    <w:rsid w:val="00C3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32A8D9F"/>
  <w15:docId w15:val="{E2B2762B-21D6-4606-BAD0-3CF46F71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ubheading">
    <w:name w:val="Subheading"/>
    <w:next w:val="Bodytext-normal"/>
    <w:qFormat/>
    <w:rsid w:val="00C34F36"/>
    <w:pPr>
      <w:spacing w:before="240" w:after="120"/>
    </w:pPr>
    <w:rPr>
      <w:rFonts w:eastAsia="Times New Roman" w:cs="Calibri"/>
      <w:b/>
      <w:color w:val="85C446"/>
      <w:sz w:val="28"/>
      <w:szCs w:val="28"/>
    </w:rPr>
  </w:style>
  <w:style w:type="paragraph" w:customStyle="1" w:styleId="Documenttitle">
    <w:name w:val="Document title"/>
    <w:qFormat/>
    <w:rsid w:val="00C34F36"/>
    <w:pPr>
      <w:spacing w:line="1000" w:lineRule="exact"/>
    </w:pPr>
    <w:rPr>
      <w:rFonts w:eastAsia="Times New Roman" w:cs="Calibri"/>
      <w:b/>
      <w:color w:val="85C446"/>
      <w:sz w:val="72"/>
      <w:szCs w:val="72"/>
    </w:rPr>
  </w:style>
  <w:style w:type="paragraph" w:customStyle="1" w:styleId="Documentsubtitle">
    <w:name w:val="Document subtitle"/>
    <w:next w:val="Normal"/>
    <w:qFormat/>
    <w:rsid w:val="00C34F36"/>
    <w:pPr>
      <w:spacing w:after="120" w:line="360" w:lineRule="exact"/>
    </w:pPr>
    <w:rPr>
      <w:rFonts w:eastAsia="Times New Roman" w:cs="Calibri"/>
      <w:color w:val="85C446"/>
      <w:sz w:val="28"/>
      <w:szCs w:val="28"/>
    </w:rPr>
  </w:style>
  <w:style w:type="paragraph" w:customStyle="1" w:styleId="Documentintropara">
    <w:name w:val="Document intro para"/>
    <w:qFormat/>
    <w:rsid w:val="00C34F36"/>
    <w:pPr>
      <w:spacing w:after="120"/>
    </w:pPr>
    <w:rPr>
      <w:rFonts w:eastAsia="Times New Roman" w:cs="Calibri"/>
      <w:b/>
      <w:sz w:val="24"/>
      <w:szCs w:val="24"/>
    </w:rPr>
  </w:style>
  <w:style w:type="paragraph" w:customStyle="1" w:styleId="Bodytext-normal">
    <w:name w:val="Body text -  normal"/>
    <w:basedOn w:val="NormalWeb"/>
    <w:qFormat/>
    <w:rsid w:val="00C34F36"/>
    <w:pPr>
      <w:spacing w:before="0" w:beforeAutospacing="0" w:after="120" w:afterAutospacing="0"/>
    </w:pPr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0B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2A19"/>
    <w:pPr>
      <w:ind w:left="720"/>
      <w:contextualSpacing/>
    </w:pPr>
  </w:style>
  <w:style w:type="paragraph" w:customStyle="1" w:styleId="2019intropara">
    <w:name w:val="2019 intro para"/>
    <w:basedOn w:val="NormalWeb"/>
    <w:link w:val="2019introparaChar"/>
    <w:qFormat/>
    <w:rsid w:val="00B70E03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2019introparaChar">
    <w:name w:val="2019 intro para Char"/>
    <w:basedOn w:val="DefaultParagraphFont"/>
    <w:link w:val="2019intropara"/>
    <w:rsid w:val="00B70E03"/>
    <w:rPr>
      <w:rFonts w:eastAsia="Times New Roman" w:cs="Calibr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7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7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Q-CYMHS-CCP@health.qld.gov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29B99-85A7-40BD-9794-778028EBA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323E3-5FB2-49D5-86A7-4BF7C50E8AB7}"/>
</file>

<file path=customXml/itemProps3.xml><?xml version="1.0" encoding="utf-8"?>
<ds:datastoreItem xmlns:ds="http://schemas.openxmlformats.org/officeDocument/2006/customXml" ds:itemID="{C684CCEF-E82C-4681-83AA-C83C0D93B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Drew</dc:creator>
  <cp:lastModifiedBy>Yasmin Groom</cp:lastModifiedBy>
  <cp:revision>2</cp:revision>
  <dcterms:created xsi:type="dcterms:W3CDTF">2023-09-10T23:06:00Z</dcterms:created>
  <dcterms:modified xsi:type="dcterms:W3CDTF">2023-09-10T23:06:00Z</dcterms:modified>
</cp:coreProperties>
</file>